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2 DIE ORGELCHORALE AUS DER LEIPZIGER ORIGINALHANDSCHRIFT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2 DIE ORGELCHORALE AUS DER LEIPZIGER ORIGINALHANDSCHRIFT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2 DIE ORGELCHORALE AUS DER LEIPZIGER ORIGINALHANDSCHRIFT.html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