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ATTILA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ATTILA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本书出售、求购地址：https://www.jiaokey.com/book/detail/41011296.html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ATTILA.html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