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Ⅰ BAND 17 LONDONER SINFONIEN 3.FOLGE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Ⅰ BAND 17 LONDONER SINFONIEN 3.FOLGE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本书出售、求购地址：https://www.jiaokey.com/book/detail/41011294.html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Ⅰ BAND 17 LONDONER SINFONIEN 3.FOLGE.html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