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Ⅱ: MESSEN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Ⅱ: MESSEN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本书出售、求购地址：https://www.jiaokey.com/book/detail/41011275.html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Ⅱ: MESSEN.html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