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MESSEN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MESSEN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本书出售、求购地址：https://www.jiaokey.com/book/detail/41011273.html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Ⅱ: MESSEN.html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