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8.2 ZU DEN SONNTAGEN OCULI UND PALMARUM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8.2 ZU DEN SONNTAGEN OCULI UND PALMARUM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本书出售、求购地址：https://www.jiaokey.com/book/detail/41011266.html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8.2 ZU DEN SONNTAGEN OCULI UND PALMARUM.html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