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OSUD SCHICKSAL/FATE</w:t>
      </w:r>
    </w:p>
    <w:p>
      <w:r>
        <w:rPr>
          <w:rFonts w:ascii="宋体" w:hAnsi="宋体" w:eastAsia="宋体"/>
          <w:sz w:val="24"/>
        </w:rPr>
        <w:t>JANACEK CLAUS H.HENNEBERG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OSUD SCHICKSAL/FATE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JANACEK CLAUS H.HENNEBERG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本书出售、求购地址：https://www.jiaokey.com/book/detail/41011264.html</w:t>
      </w:r>
    </w:p>
    <w:p>
      <w:r>
        <w:t>更多相关图书推荐：https://www.jiaokey.com</w:t>
      </w:r>
    </w:p>
    <w:p>
      <w:r>
        <w:t>JANACEK CLAUS H.HENNEBERG 其他作品：https://www.jiaokey.com/tag/JANACEK CLAUS H.HENNEBERG.html</w:t>
      </w:r>
    </w:p>
    <w:p>
      <w:r>
        <w:t>BARENREITER 出版图书：https://www.jiaokey.com/tag/BARENREITER.html</w:t>
      </w:r>
    </w:p>
    <w:p>
      <w:r>
        <w:t>关键词搜索：https://www.jiaokey.com/tag/OSUD SCHICKSAL/FATE.html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