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Ⅰ: KANTATEN BAND 8.1 ZUM SONNTAG ESTOMIHI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Ⅰ: KANTATEN BAND 8.1 ZUM SONNTAG ESTOMIHI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本书出售、求购地址：https://www.jiaokey.com/book/detail/41011262.html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Ⅰ: KANTATEN BAND 8.1 ZUM SONNTAG ESTOMIHI.html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