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14 ZUM 2.UND 3.PFINGSTTAG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14 ZUM 2.UND 3.PFINGSTTAG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本书出售、求购地址：https://www.jiaokey.com/book/detail/41011258.html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14 ZUM 2.UND 3.PFINGSTTAG.html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