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2 ZUM 1.WEIHNACHTSTAG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2 ZUM 1.WEIHNACHTSTAG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本书出售、求购地址：https://www.jiaokey.com/book/detail/41011238.html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2 ZUM 1.WEIHNACHTSTAG.html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