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1 ADVENTSKANTATEN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1 ADVENTSKANTATEN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本书出售、求购地址：https://www.jiaokey.com/book/detail/41011226.html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Ⅰ: KANTATEN BAND 1 ADVENTSKANTATEN.html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