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Ⅰ: KANTATEN BAND 13 ZUM 1.PFINGSTTAG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Ⅰ: KANTATEN BAND 13 ZUM 1.PFINGSTTAG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本书出售、求购地址：https://www.jiaokey.com/book/detail/41011223.html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Ⅰ: KANTATEN BAND 13 ZUM 1.PFINGSTTAG.html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