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10 ZUM 2.UND 3.OSTERTAG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10 ZUM 2.UND 3.OSTERTAG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本书出售、求购地址：https://www.jiaokey.com/book/detail/41011219.html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KANTATEN BAND 10 ZUM 2.UND 3.OSTERTAG.html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