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MUSIKALISCHE WERKE BAND LX CHORALBEARBEITUNGEN CHRISTUS</w:t>
      </w:r>
    </w:p>
    <w:p>
      <w:r>
        <w:rPr>
          <w:rFonts w:ascii="宋体" w:hAnsi="宋体" w:eastAsia="宋体"/>
          <w:sz w:val="24"/>
        </w:rPr>
        <w:t>GEORG PHILIPP TELEMANN UTE POETZSCH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MUSIKALISCHE WERKE BAND LX CHORALBEARBEITUNGEN CHRISTUS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PHILIPP TELEMANN UTE POETZSCH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本书出售、求购地址：https://www.jiaokey.com/book/detail/41011200.html</w:t>
      </w:r>
    </w:p>
    <w:p>
      <w:r>
        <w:t>更多相关图书推荐：https://www.jiaokey.com</w:t>
      </w:r>
    </w:p>
    <w:p>
      <w:r>
        <w:t>GEORG PHILIPP TELEMANN UTE POETZSCH 其他作品：https://www.jiaokey.com/tag/GEORG PHILIPP TELEMANN UTE POETZSCH.html</w:t>
      </w:r>
    </w:p>
    <w:p>
      <w:r>
        <w:t>BARENREITER 出版图书：https://www.jiaokey.com/tag/BARENREITER.html</w:t>
      </w:r>
    </w:p>
    <w:p>
      <w:r>
        <w:t>关键词搜索：https://www.jiaokey.com/tag/MUSIKALISCHE WERKE BAND LX CHORALBEARBEITUNGEN CHRISTUS.html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