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Ⅰ BAND 4 SINFONIEN 1764 UND 1765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Ⅰ BAND 4 SINFONIEN 1764 UND 1765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本书出售、求购地址：https://www.jiaokey.com/book/detail/41011197.html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Ⅰ BAND 4 SINFONIEN 1764 UND 1765.html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