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MUSIKALISCHE WERKE BAND IX SECHS SUITEN FUR QUERFLOTE VIOLINE UND BASSO CONTINUO BASS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MUSIKALISCHE WERKE BAND IX SECHS SUITEN FUR QUERFLOTE VIOLINE UND BASSO CONTINUO BASS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本书出售、求购地址：https://www.jiaokey.com/book/detail/41011190.html</w:t>
      </w:r>
    </w:p>
    <w:p>
      <w:r>
        <w:t>更多相关图书推荐：https://www.jiaokey.com</w:t>
      </w:r>
    </w:p>
    <w:p>
      <w:r>
        <w:t>BARENREITER-VERLAG 出版图书：https://www.jiaokey.com/tag/BARENREITER-VERLAG.html</w:t>
      </w:r>
    </w:p>
    <w:p>
      <w:r>
        <w:t>关键词搜索：https://www.jiaokey.com/tag/MUSIKALISCHE WERKE BAND IX SECHS SUITEN FUR QUERFLOTE VIOLINE UND BASSO CONTINUO BASS.html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