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SESTA-MUSICA STRUMENTALE VOLUME 1 SINFONIE GIOVANILI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SESTA-MUSICA STRUMENTALE VOLUME 1 SINFONIE GIOVANILI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本书出售、求购地址：https://www.jiaokey.com/book/detail/41011148.html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SESTA-MUSICA STRUMENTALE VOLUME 1 SINFONIE GIOVANILI.html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