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29 LA DONNA DEL LAGO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29 LA DONNA DEL LAGO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29 LA DONNA DEL LAGO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