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30 BIANCA E FALLIERO O SIA IL CONSIGLIO DEI TRE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30 BIANCA E FALLIERO O SIA IL CONSIGLIO DEI TRE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本书出售、求购地址：https://www.jiaokey.com/book/detail/41011129.html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30 BIANCA E FALLIERO O SIA IL CONSIGLIO DEI TRE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