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ALEXANDER-FEST ODER DIE MACHT DER MUSIK ODE ZU EHREN DER HEILIGEN CACILIA VON JOHN DRYDEN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ALEXANDER-FEST ODER DIE MACHT DER MUSIK ODE ZU EHREN DER HEILIGEN CACILIA VON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本书出售、求购地址：https://www.jiaokey.com/book/detail/41011116.html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关键词搜索：https://www.jiaokey.com/tag/DAS ALEXANDER-FEST ODER DIE MACHT DER MUSIK ODE ZU EHREN DER HEILIGEN CACILIA VON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