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SAUL ORATORIO IN THREE ACTS ORATORIUM IN DREI AKTEN HWV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SAUL ORATORIO IN THREE ACTS ORATORIUM IN DREI AKTEN HWV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本书出售、求购地址：https://www.jiaokey.com/book/detail/41011110.html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关键词搜索：https://www.jiaokey.com/tag/SAUL ORATORIO IN THREE ACTS ORATORIUM IN DREI AKTEN HWV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