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ODE FOR THE BIRTHDAY OF QUEEN ANNE ODE FUR DEN GEBURTSTAG DER KONIGIN ANNA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ODE FOR THE BIRTHDAY OF QUEEN ANNE ODE FUR DEN GEBURTSTAG DER KONIGIN ANNA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本书出售、求购地址：https://www.jiaokey.com/book/detail/41011109.html</w:t>
      </w:r>
    </w:p>
    <w:p>
      <w:r>
        <w:t>更多相关图书推荐：https://www.jiaokey.com</w:t>
      </w:r>
    </w:p>
    <w:p>
      <w:r>
        <w:t>BARENREITER 出版图书：https://www.jiaokey.com/tag/BARENREITER.html</w:t>
      </w:r>
    </w:p>
    <w:p>
      <w:r>
        <w:t>关键词搜索：https://www.jiaokey.com/tag/ODE FOR THE BIRTHDAY OF QUEEN ANNE ODE FUR DEN GEBURTSTAG DER KONIGIN ANNA.html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