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20: LA CLEMENZA DI TITO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20: LA CLEMENZA DI TITO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本书出售、求购地址：https://www.jiaokey.com/book/detail/41011096.html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20: LA CLEMENZA DI TITO.html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