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17: IL DISSOLUTO PUNITO OSSIA IL DON GIOVANNI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17: IL DISSOLUTO PUNITO OSSIA IL DON GIOVANNI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17: IL DISSOLUTO PUNITO OSSIA IL DON GIOVANNI.html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