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Ⅱ BUHNENWERKE WERKGRUPPE 5: OPERN UND SINGSPIELE BAND 15: DER SCHAUSPIELDIREKTOR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Ⅱ BUHNENWERKE WERKGRUPPE 5: OPERN UND SINGSPIELE BAND 15: DER SCHAUSPIELDIREKTOR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本书出售、求购地址：https://www.jiaokey.com/book/detail/41011087.html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关键词搜索：https://www.jiaokey.com/tag/NEUE AUSGABE SAMTLICHER WERKE SERIE Ⅱ BUHNENWERKE WERKGRUPPE 5: OPERN UND SINGSPIELE BAND 15: DER SCHAUSPIELDIREKTOR.html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