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14: LO SPOSO DELUSO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14: LO SPOSO DELUSO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本书出售、求购地址：https://www.jiaokey.com/book/detail/41011086.html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14: LO SPOSO DELUSO.html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