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Ⅱ BUHNENWERKE WERKGRUPPE 5 BAND 12: DIE ENTFUHRUNG AUS DEM SERAIL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Ⅱ BUHNENWERKE WERKGRUPPE 5 BAND 12: DIE ENTFUHRUNG AUS DEM SERAIL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本书出售、求购地址：https://www.jiaokey.com/book/detail/41011085.html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Ⅱ BUHNENWERKE WERKGRUPPE 5 BAND 12: DIE ENTFUHRUNG AUS DEM SERAIL.html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