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5: OPERN UND SINGSPIELE BAND 10: ZAIDE(DAS SERAIL)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5: OPERN UND SINGSPIELE BAND 10: ZAIDE(DAS SERAIL)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5: OPERN UND SINGSPIELE BAND 10: ZAIDE(DAS SERAIL).html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