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5 BAND 9: IL RE PASTORE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5 BAND 9: IL RE PASTORE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本书出售、求购地址：https://www.jiaokey.com/book/detail/41011081.html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5 BAND 9: IL RE PASTORE.html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