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ORESTE OPERA IN TRE ATTI HWV A(11)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ORESTE OPERA IN TRE ATTI HWV A(11)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本书出售、求购地址：https://www.jiaokey.com/book/detail/41011076.html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关键词搜索：https://www.jiaokey.com/tag/ORESTE OPERA IN TRE ATTI HWV A(11).html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