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7: LUCIO SILLA TEILBAND 1: AKT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7: LUCIO SILLA TEILBAND 1: AKT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本书出售、求购地址：https://www.jiaokey.com/book/detail/41011074.html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7: LUCIO SILLA TEILBAND 1: AKT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