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 BUHNENWERKE WERKGRUPPE 5 BAND 6: IL SOGNO DI SCIPIONE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 BUHNENWERKE WERKGRUPPE 5 BAND 6: IL SOGNO DI SCIPIONE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本书出售、求购地址：https://www.jiaokey.com/book/detail/41011073.html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Ⅱ BUHNENWERKE WERKGRUPPE 5 BAND 6: IL SOGNO DI SCIPIONE.html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