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OPERN UND SINGSPIELE BAND 5: ASCANIO IN ALBA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OPERN UND SINGSPIELE BAND 5: ASCANIO IN ALBA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本书出售、求购地址：https://www.jiaokey.com/book/detail/41011072.html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OPERN UND SINGSPIELE BAND 5: ASCANIO IN ALBA.html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