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5: OPERN UND SINGSPIELE BAND 1 APOLLO UND HYACINTH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5: OPERN UND SINGSPIELE BAND 1 APOLLO UND HYACINTH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本书出售、求购地址：https://www.jiaokey.com/book/detail/41011067.html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5: OPERN UND SINGSPIELE BAND 1 APOLLO UND HYACINTH.html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