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JEPHTHA ORATORIO IN THREE ACTS HWV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JEPHTHA ORATORIO IN THREE ACTS HWV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本书出售、求购地址：https://www.jiaokey.com/book/detail/41011046.html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关键词搜索：https://www.jiaokey.com/tag/JEPHTHA ORATORIO IN THREE ACTS HWV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