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 ORCHESTERWERKE WERKGRUPPE 11: SINFONIEN BAND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 ORCHESTERWERKE WERKGRUPPE 11: SINFONIEN BAND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本书出售、求购地址：https://www.jiaokey.com/book/detail/41011028.html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Ⅳ ORCHESTERWERKE WERKGRUPPE 11: SINFONIEN BAND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