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Ⅸ KLAVIERMUSIK WERKGRUPPE 27: KLAVIERSTUCKE BAND 1: DIE NOTENBUCHER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Ⅸ KLAVIERMUSIK WERKGRUPPE 27: KLAVIERSTUCKE BAND 1: DIE NOTENBUCHER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Ⅸ KLAVIERMUSIK WERKGRUPPE 27: KLAVIERSTUCKE BAND 1: DIE NOTENBUCHER.html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