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Ⅹ SUPPLEMENT WERKGRUPPE 31: NACHTRAGE BAND 3: KLAVIERMUSIK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Ⅹ SUPPLEMENT WERKGRUPPE 31: NACHTRAGE BAND 3: KLAVIERMUSIK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本书出售、求购地址：https://www.jiaokey.com/book/detail/41011007.html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Ⅹ SUPPLEMENT WERKGRUPPE 31: NACHTRAGE BAND 3: KLAVIERMUSIK.html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