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Ⅹ SUPPLEMENT WERKGRUPPE 29: WERKE ZWEIFELHAFTER ECHTHEIT BAND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Ⅹ SUPPLEMENT WERKGRUPPE 29: WERKE ZWEIFELHAFTER ECHTHEIT BAND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本书出售、求购地址：https://www.jiaokey.com/book/detail/41011005.html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Ⅹ SUPPLEMENT WERKGRUPPE 29: WERKE ZWEIFELHAFTER ECHTHEIT BAND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