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Ⅹ SUPPLEMENT WERKGRUPPE 28: BEARBEITUNGEN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Ⅹ SUPPLEMENT WERKGRUPPE 28: BEARBEITUNGEN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本书出售、求购地址：https://www.jiaokey.com/book/detail/41011001.html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关键词搜索：https://www.jiaokey.com/tag/NEUE AUSGABE SAMTLICHER WERKE SERIE Ⅹ SUPPLEMENT WERKGRUPPE 28: BEARBEITUNGEN.html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