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 SUPPLEMENT WERKGRUPPE 28: BEARBEITUNGEN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 SUPPLEMENT WERKGRUPPE 28: BEARBEITUNGEN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本书出售、求购地址：https://www.jiaokey.com/book/detail/41010998.html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Ⅹ SUPPLEMENT WERKGRUPPE 28: BEARBEITUNGEN.html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