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KLAVIERWERKE Ⅱ SUITES DE PIECES POUR LE CLAVECIN ZWEITE SAMMLUNG VON 1733 HWV 434-442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KLAVIERWERKE Ⅱ SUITES DE PIECES POUR LE CLAVECIN ZWEITE SAMMLUNG VON 1733 HWV 434-442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本书出售、求购地址：https://www.jiaokey.com/book/detail/41010894.html</w:t>
      </w:r>
    </w:p>
    <w:p>
      <w:r>
        <w:t>更多相关图书推荐：https://www.jiaokey.com</w:t>
      </w:r>
    </w:p>
    <w:p>
      <w:r>
        <w:t>BARENREITER 出版图书：https://www.jiaokey.com/tag/BARENREITER.html</w:t>
      </w:r>
    </w:p>
    <w:p>
      <w:r>
        <w:t>关键词搜索：https://www.jiaokey.com/tag/KLAVIERWERKE Ⅱ SUITES DE PIECES POUR LE CLAVECIN ZWEITE SAMMLUNG VON 1733 HWV 434-442.html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