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6 LA SCALA DI SETA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6 LA SCALA DI SETA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本书出售、求购地址：https://www.jiaokey.com/book/detail/41010889.html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6 LA SCALA DI SETA.html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