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and integral calculus Vol.I</w:t>
      </w:r>
    </w:p>
    <w:p>
      <w:r>
        <w:rPr>
          <w:rFonts w:ascii="宋体" w:hAnsi="宋体" w:eastAsia="宋体"/>
          <w:sz w:val="24"/>
        </w:rPr>
        <w:t>N.Piskunov; George Yankovsky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and integral calculus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N.Piskunov; George Yankovsky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本书出售、求购地址：https://www.jiaokey.com/book/detail/41010825.html</w:t>
      </w:r>
    </w:p>
    <w:p>
      <w:r>
        <w:t>更多相关图书推荐：https://www.jiaokey.com</w:t>
      </w:r>
    </w:p>
    <w:p>
      <w:r>
        <w:t>N.Piskunov; George Yankovsky 其他作品：https://www.jiaokey.com/tag/N.Piskunov; George Yankovsky.html</w:t>
      </w:r>
    </w:p>
    <w:p>
      <w:r>
        <w:t>MIR Publishers 出版图书：https://www.jiaokey.com/tag/MIR Publishers.html</w:t>
      </w:r>
    </w:p>
    <w:p>
      <w:r>
        <w:t>关键词搜索：https://www.jiaokey.com/tag/Differential and integral calculus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