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Trigonometry refresher for technical men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Trigonometry refresher for technical 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本书出售、求购地址：https://www.jiaokey.com/book/detail/41010755.html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关键词搜索：https://www.jiaokey.com/tag/Trigonometry refresher for technical 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