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RINALDO OPERA SERIA IN TRE ATTI HWV 7(B)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RINALDO OPERA SERIA IN TRE ATTI HWV 7(B)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关键词搜索：https://www.jiaokey.com/tag/RINALDO OPERA SERIA IN TRE ATTI HWV 7(B).html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