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continuum mechanics:papers for the 65th birthday of James Serrin</w:t>
      </w:r>
    </w:p>
    <w:p>
      <w:r>
        <w:rPr>
          <w:rFonts w:ascii="宋体" w:hAnsi="宋体" w:eastAsia="宋体"/>
          <w:sz w:val="24"/>
        </w:rPr>
        <w:t>Serrin;J.;(James); Buttazzo;Giuseppe.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continuum mechanics:papers for the 65th birthday of James Serrin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Serrin;J.;(James); Buttazzo;Giuseppe.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本书出售、求购地址：https://www.jiaokey.com/book/detail/41010742.html</w:t>
      </w:r>
    </w:p>
    <w:p>
      <w:r>
        <w:t>更多相关图书推荐：https://www.jiaokey.com</w:t>
      </w:r>
    </w:p>
    <w:p>
      <w:r>
        <w:t>Serrin;J.;(James); Buttazzo;Giuseppe. 其他作品：https://www.jiaokey.com/tag/Serrin;J.;(James); Buttazzo;Giuseppe..html</w:t>
      </w:r>
    </w:p>
    <w:p>
      <w:r>
        <w:t>Springer 出版图书：https://www.jiaokey.com/tag/Springer.html</w:t>
      </w:r>
    </w:p>
    <w:p>
      <w:r>
        <w:t>关键词搜索：https://www.jiaokey.com/tag/Nonlinear analysis and continuum mechanics:papers for the 65th birthday of James Serrin.html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