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and convex analysis : proceedings in honor of Ky Fan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and convex analysis : proceedings in honor of Ky Fan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本书出售、求购地址：https://www.jiaokey.com/book/detail/41010741.html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关键词搜索：https://www.jiaokey.com/tag/Nonlinear and convex analysis : proceedings in honor of Ky Fan.html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