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fuzzy information Volume II Artificial intelligence and decision systems</w:t>
      </w:r>
    </w:p>
    <w:p>
      <w:r>
        <w:rPr>
          <w:rFonts w:ascii="宋体" w:hAnsi="宋体" w:eastAsia="宋体"/>
          <w:sz w:val="24"/>
        </w:rPr>
        <w:t>James C.Bezdek; International Fuzzy Systems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fuzzy information Volume II Artificial intelligence and decision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C.Bezdek; International Fuzzy Systems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本书出售、求购地址：https://www.jiaokey.com/book/detail/41010624.html</w:t>
      </w:r>
    </w:p>
    <w:p>
      <w:r>
        <w:t>更多相关图书推荐：https://www.jiaokey.com</w:t>
      </w:r>
    </w:p>
    <w:p>
      <w:r>
        <w:t>James C.Bezdek; International Fuzzy Systems Association 其他作品：https://www.jiaokey.com/tag/James C.Bezdek; International Fuzzy Systems Association.html</w:t>
      </w:r>
    </w:p>
    <w:p>
      <w:r>
        <w:t>CRC Press 出版图书：https://www.jiaokey.com/tag/CRC Press.html</w:t>
      </w:r>
    </w:p>
    <w:p>
      <w:r>
        <w:t>关键词搜索：https://www.jiaokey.com/tag/Analysis of fuzzy information Volume II Artificial intelligence and decision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