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for engineers 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for engineers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本书出售、求购地址：https://www.jiaokey.com/book/detail/41010613.html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关键词搜索：https://www.jiaokey.com/tag/Discrete mathematics for engineers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